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correspondence of sound between words or the endings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repeated use of sounds, words, or ideas for effect and emphasis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successive lines of verse, typically rhyming and of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resemblance of sound between syllables of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lines forming the basic recurring metrical unit in a poem; a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strikingly different from something else in juxtaposition or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expression of one's meaning by using language that normally signifies the opposite, typically for humorous or emphatic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and phrases that appeal to the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a word from a sound associated with what is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regarded as representative or symbolic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conjoining contradictory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2021-10-11T14:35:55Z</dcterms:created>
  <dcterms:modified xsi:type="dcterms:W3CDTF">2021-10-11T14:35:55Z</dcterms:modified>
</cp:coreProperties>
</file>