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an object or action that means something more than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of two unlike things without using the words “like” or “as”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writer gives human qualities to animals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comparing one thing to another using the words “like” or “as”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Reveals something true which at first seems contradictory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imitates the sound it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the same consonant sound in words occurring near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writer invokes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obvious exaggeration or overstatement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casual reference to a famous historical or literary figure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with a meaning different from the literal meaning of the words.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2021-10-11T14:36:04Z</dcterms:created>
  <dcterms:modified xsi:type="dcterms:W3CDTF">2021-10-11T14:36:04Z</dcterms:modified>
</cp:coreProperties>
</file>