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and phrases that appeal to the five senses. Poets use imagery to create a picture in the reader’s mind or to remind the reader of a familiar sensation.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message about life that the poem conveys.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of speech in which words are used in such a way that their intended meaning is different from the actual meaning of the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Dominant feeling the poet feel towards the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Repeating sounds, words, phrases, or whole lines in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Deliberate repetition of initial consonant sounds, e.g., "She sold seashells by the seashore"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comparison of two unlike things not using “as” or “like”; implied comparison.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lines forming the basic recurring metrical unit in a poem; a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comparison of two unlike things using "as" or "like", e.g. "Her hair is as bright as the sun."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Repetition of consonant sounds, e.g., “The chalk fell into the crack in the rock.”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Exaggeration for dramatic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an animal or an object human qualities or motives.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of words resembling the sounds they mean, e.g., biz buzz, humming, pant and puff.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end with the same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Deliberate repetition of identical or similar vowel sound, e.g., "the tread of the feet of the dead".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2021-10-11T14:36:11Z</dcterms:created>
  <dcterms:modified xsi:type="dcterms:W3CDTF">2021-10-11T14:36:11Z</dcterms:modified>
</cp:coreProperties>
</file>