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in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rap    </w:t>
      </w:r>
      <w:r>
        <w:t xml:space="preserve">   lyrics    </w:t>
      </w:r>
      <w:r>
        <w:t xml:space="preserve">   music    </w:t>
      </w:r>
      <w:r>
        <w:t xml:space="preserve">   synecdoche    </w:t>
      </w:r>
      <w:r>
        <w:t xml:space="preserve">   simile    </w:t>
      </w:r>
      <w:r>
        <w:t xml:space="preserve">   symbolism    </w:t>
      </w:r>
      <w:r>
        <w:t xml:space="preserve">   imagery    </w:t>
      </w:r>
      <w:r>
        <w:t xml:space="preserve">   personification    </w:t>
      </w:r>
      <w:r>
        <w:t xml:space="preserve">   oxymoron    </w:t>
      </w:r>
      <w:r>
        <w:t xml:space="preserve">   ONOMATOPOEIA    </w:t>
      </w:r>
      <w:r>
        <w:t xml:space="preserve">   Metaphor    </w:t>
      </w:r>
      <w:r>
        <w:t xml:space="preserve">   Hyperbole    </w:t>
      </w:r>
      <w:r>
        <w:t xml:space="preserve">   Assonance    </w:t>
      </w:r>
      <w:r>
        <w:t xml:space="preserve">   Alliteration    </w:t>
      </w:r>
      <w:r>
        <w:t xml:space="preserve">   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in Music</dc:title>
  <dcterms:created xsi:type="dcterms:W3CDTF">2021-10-11T14:35:44Z</dcterms:created>
  <dcterms:modified xsi:type="dcterms:W3CDTF">2021-10-11T14:35:44Z</dcterms:modified>
</cp:coreProperties>
</file>