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Poetic Devices in 'War Photographer'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theme of your poetry anthology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class that denotes a group of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at the beginning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polar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words rooted in the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langauge that evokes a strong repsonse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class that denotes an idea, quality, or state rather than a concrete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sentence runs over a line without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pause mid-line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incidental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multiple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use of 'I'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verb that shows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poem in the form of a speech or narrative by an imagined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three dots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verb that expresses necessity or possibility, such as will or would.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opposing ideas are in close proximity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the 'f', 'th' or 'v'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persona speaks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asscoiated with the sound it describes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term for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's', 'sh' or 'x'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'p', 't', 'b', 'd', 'g' or 'c/k'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unrhymed, unstructured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in succession using commas but not 'and'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opposites are used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underlying and often distinct theme in a piece of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in 'War Photographer'</dc:title>
  <dcterms:created xsi:type="dcterms:W3CDTF">2021-10-11T14:35:14Z</dcterms:created>
  <dcterms:modified xsi:type="dcterms:W3CDTF">2021-10-11T14:35:14Z</dcterms:modified>
</cp:coreProperties>
</file>