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Poetic Devises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Assonance    </w:t>
      </w:r>
      <w:r>
        <w:t xml:space="preserve">   consonance    </w:t>
      </w:r>
      <w:r>
        <w:t xml:space="preserve">   Hyperbole    </w:t>
      </w:r>
      <w:r>
        <w:t xml:space="preserve">   Idioms    </w:t>
      </w:r>
      <w:r>
        <w:t xml:space="preserve">   Metaphor    </w:t>
      </w:r>
      <w:r>
        <w:t xml:space="preserve">   onomatopea    </w:t>
      </w:r>
      <w:r>
        <w:t xml:space="preserve">   Personification    </w:t>
      </w:r>
      <w:r>
        <w:t xml:space="preserve">   Puns    </w:t>
      </w:r>
      <w:r>
        <w:t xml:space="preserve">   repetition    </w:t>
      </w:r>
      <w:r>
        <w:t xml:space="preserve">   Rhyme    </w:t>
      </w:r>
      <w:r>
        <w:t xml:space="preserve">   Rhyme scheme    </w:t>
      </w:r>
      <w:r>
        <w:t xml:space="preserve">   similes    </w:t>
      </w:r>
      <w:r>
        <w:t xml:space="preserve">   symbolism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Devises</dc:title>
  <dcterms:created xsi:type="dcterms:W3CDTF">2021-10-11T14:36:24Z</dcterms:created>
  <dcterms:modified xsi:type="dcterms:W3CDTF">2021-10-11T14:36:24Z</dcterms:modified>
</cp:coreProperties>
</file>