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that compares two things that have something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creating or using words that imitate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in which a sound, word, phrase, or line is repeated for emphasis or 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compares two things that have something in common, using a word such as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pattern or flow of sound created by the arrangement of stressed and unstressed syllables, particularly in poetry.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lines that form a unit in a poem. A stanza is usually characterized by a common pattern of meter, rhyme, and number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vowel sounds within words. Both poets and prose writers use assonance to impart a musical quality to their works, to create mood, to reinforce meaning, to emphasize particular words, and to unify lines, stanzas, or passages.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rhyme comes at the end of the poetry.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communicates ideas beyond the literal meaning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of speech in which an object, animal, or idea is given human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place, or object that has a concentrate meaning in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consonant sounds at the beginnings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descriptive words and phrases that a writer uses to re-create sensory experiences.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occurrence of similar or identical sounds at the end of two or more words.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Elements</dc:title>
  <dcterms:created xsi:type="dcterms:W3CDTF">2021-10-11T14:36:29Z</dcterms:created>
  <dcterms:modified xsi:type="dcterms:W3CDTF">2021-10-11T14:36:29Z</dcterms:modified>
</cp:coreProperties>
</file>