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Poetic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 line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pattern of edge rhymes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does not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arranging the lines of the poem into a particular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a serious topic and formal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rhyme pattern abab cdcd efef 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three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verse of italian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 line stanza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rhymed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alternating eight and six syllable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a petrarchan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three lines of verse, often rhyming together or with another triplet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humorous imitation of another, usually serious,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lines usually characterized by a common pattern of meter, rhyme, and number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lyric poem commemorating someone who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brief, pointed, and witty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of two lines that usually rhyme and have the same 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Forms</dc:title>
  <dcterms:created xsi:type="dcterms:W3CDTF">2021-10-11T14:35:03Z</dcterms:created>
  <dcterms:modified xsi:type="dcterms:W3CDTF">2021-10-11T14:35:03Z</dcterms:modified>
</cp:coreProperties>
</file>