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Forms, Functions and other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form of poetry is both lyrical and narrative, and sometimes deals with supernatural elements or tragic tales.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form of poetry tells a story and requires no set rhyme scheme or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form of poetry is often set to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Tankas and Haikus originated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sestet has this number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writer of a poem is called 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"turn" in a sonnet is also known by this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Haikus have a total of __ syllables.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octave equals how many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tanka has this number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purpose of this form of poetry is to offer a thank you after a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narrator of a poem is called the 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form of poetry is also known as Petrarchan.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form of poetry often has an ABAB CDCD EFEF GG rhyme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pattern of one unstressed followed by one stressed beat repeated five times for a total of ten beats is called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poet lends his name as a synonym for English sonnet.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sonnets have this number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Poems use ___ to create pictures in readers' minds.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form of poetry is the oldest and the shortest.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Forms, Functions and other Facts</dc:title>
  <dcterms:created xsi:type="dcterms:W3CDTF">2021-10-11T14:34:58Z</dcterms:created>
  <dcterms:modified xsi:type="dcterms:W3CDTF">2021-10-11T14:34:58Z</dcterms:modified>
</cp:coreProperties>
</file>