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Forms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or image that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contrast of ideas, tone,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consecutive words which begin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published collection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vowel sound is repeated in successive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that is written to honour a person, place,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or more words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attitude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character or speaker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sentence runs over multiple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giving an inanimate object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a word to soften the meaning such as "he passed away" instead of "died"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that tells a story with an emphasis on action and the retelling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poem has 14 lines, regular rhythm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verse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imitates a real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alliteration where the "s" sound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two terms together which contradict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statement appears contradictory but is in fact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using "like" or "as" to create a particular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exaggerated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direct comparison using "is" to create a particular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Forms and Techniques</dc:title>
  <dcterms:created xsi:type="dcterms:W3CDTF">2021-10-11T14:35:22Z</dcterms:created>
  <dcterms:modified xsi:type="dcterms:W3CDTF">2021-10-11T14:35:22Z</dcterms:modified>
</cp:coreProperties>
</file>