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“Peter Piper Picked a Peck of Pickled Peppers” is a crude example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'It's been ages since I last saw you!' Is an example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sells sea shells on the seashore is an example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phrase or opinion that is overused and betrays a lack of original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'He whiffed the aroma of brewed coffee' Is displaying an example of what to the reader...?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Biff, Pow, Zap!! What are these examples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 or beat consisting of an unstressed syllable followed by a stressed syllable, or a short syllable followed by a long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'The moon winked at me through the clouds above' Is an example of what...?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'He was a wet blanket' is an example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'He dropped like a wet blanket' is an example of...?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Language Techniques</dc:title>
  <dcterms:created xsi:type="dcterms:W3CDTF">2021-10-11T14:35:10Z</dcterms:created>
  <dcterms:modified xsi:type="dcterms:W3CDTF">2021-10-11T14:35:10Z</dcterms:modified>
</cp:coreProperties>
</file>