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word which imitates the natural sounds of a thing, it creates a sound effect that mimics the thing described.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pattern of rhymes at the end of each line of a poem or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word or phrase which means something different from its literal meaning but can be understood because of their popular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repetition of the same letter (usually consonants) or sound at the beginning of words that are next to each other or closely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directly compares two things and must have the words 'like' or 'as'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a vowel sound in the middle of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division of four or more lines having a fixed length, tempo, or rhyming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give an animal or object qualities or abilities that only a human can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used to make a comparison between two things that aren't alike but do have something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short saying that is used to express an obvious truth or piece of advice.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assonance    </w:t>
      </w:r>
      <w:r>
        <w:t xml:space="preserve">   onomatopoeia    </w:t>
      </w:r>
      <w:r>
        <w:t xml:space="preserve">   simile    </w:t>
      </w:r>
      <w:r>
        <w:t xml:space="preserve">   personification    </w:t>
      </w:r>
      <w:r>
        <w:t xml:space="preserve">   metaphor    </w:t>
      </w:r>
      <w:r>
        <w:t xml:space="preserve">   proverb    </w:t>
      </w:r>
      <w:r>
        <w:t xml:space="preserve">   idiom    </w:t>
      </w:r>
      <w:r>
        <w:t xml:space="preserve">   stanza    </w:t>
      </w:r>
      <w:r>
        <w:t xml:space="preserve">   rhyming scheme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Parts of Speech</dc:title>
  <dcterms:created xsi:type="dcterms:W3CDTF">2021-10-11T14:36:43Z</dcterms:created>
  <dcterms:modified xsi:type="dcterms:W3CDTF">2021-10-11T14:36:43Z</dcterms:modified>
</cp:coreProperties>
</file>