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Hyperbole    </w:t>
      </w:r>
      <w:r>
        <w:t xml:space="preserve">   Caesura    </w:t>
      </w:r>
      <w:r>
        <w:t xml:space="preserve">   Enjambment    </w:t>
      </w:r>
      <w:r>
        <w:t xml:space="preserve">   Personification    </w:t>
      </w:r>
      <w:r>
        <w:t xml:space="preserve">   Metaphor    </w:t>
      </w:r>
      <w:r>
        <w:t xml:space="preserve">   Similes    </w:t>
      </w:r>
      <w:r>
        <w:t xml:space="preserve">   Rhyming    </w:t>
      </w:r>
      <w:r>
        <w:t xml:space="preserve">   Assonance    </w:t>
      </w:r>
      <w:r>
        <w:t xml:space="preserve">   Alliteration    </w:t>
      </w:r>
      <w:r>
        <w:t xml:space="preserve">   Onomatopoeia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Techniques</dc:title>
  <dcterms:created xsi:type="dcterms:W3CDTF">2021-10-11T14:36:14Z</dcterms:created>
  <dcterms:modified xsi:type="dcterms:W3CDTF">2021-10-11T14:36:14Z</dcterms:modified>
</cp:coreProperties>
</file>