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subject, concerns, issues or ideas within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three-lined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four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line has no punctuation at the end of it and runs betweens lines or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where one thing is said to be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syllables within a line or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with matching sounds, usually at the end of each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a sound, a word, or a phrase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the same consonant sound. It is used to highlight the feeling of sound or movement to intensify the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fourteen line poem, written in iambic pentameter. Traditionally about the theme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group of lines of verse, arranged in a particular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eight-line stanza or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one thing with another, where the words ‘like’ or ‘as’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appeals to the senses. The use of pictures, figures of speech and description to suggest ideas, feelings, objects and actions which create a vivid picture in your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2021-10-11T14:36:34Z</dcterms:created>
  <dcterms:modified xsi:type="dcterms:W3CDTF">2021-10-11T14:36:34Z</dcterms:modified>
</cp:coreProperties>
</file>