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Couplet    </w:t>
      </w:r>
      <w:r>
        <w:t xml:space="preserve">   Quatrain    </w:t>
      </w:r>
      <w:r>
        <w:t xml:space="preserve">   Sonnet    </w:t>
      </w:r>
      <w:r>
        <w:t xml:space="preserve">   Structure    </w:t>
      </w:r>
      <w:r>
        <w:t xml:space="preserve">   Pentameter    </w:t>
      </w:r>
      <w:r>
        <w:t xml:space="preserve">   Iambic    </w:t>
      </w:r>
      <w:r>
        <w:t xml:space="preserve">   Poem    </w:t>
      </w:r>
      <w:r>
        <w:t xml:space="preserve">   Rhyme    </w:t>
      </w:r>
      <w:r>
        <w:t xml:space="preserve">   Enjambent    </w:t>
      </w:r>
      <w:r>
        <w:t xml:space="preserve">   Form    </w:t>
      </w:r>
      <w:r>
        <w:t xml:space="preserve">   Metaphor    </w:t>
      </w:r>
      <w:r>
        <w:t xml:space="preserve">   Onomatopoeia    </w:t>
      </w:r>
      <w:r>
        <w:t xml:space="preserve">   Oxymoron    </w:t>
      </w:r>
      <w:r>
        <w:t xml:space="preserve">   Pejorative    </w:t>
      </w:r>
      <w:r>
        <w:t xml:space="preserve">   Possessive    </w:t>
      </w:r>
      <w:r>
        <w:t xml:space="preserve">   Pronouns    </w:t>
      </w:r>
      <w:r>
        <w:t xml:space="preserve">   Repetition    </w:t>
      </w:r>
      <w:r>
        <w:t xml:space="preserve">   Simile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2021-10-11T14:35:31Z</dcterms:created>
  <dcterms:modified xsi:type="dcterms:W3CDTF">2021-10-11T14:35:31Z</dcterms:modified>
</cp:coreProperties>
</file>