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using the words 'like' or 'as'.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of the poem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count how many beats are in a line what are you counting?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non-living things, human qualities. E.g. 'The trees waved at me'.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Comparing two things by saying something is something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poet uses words to create a picture in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sound the same and usually come at the end of each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used close together that begin with the same letter or sound. E.g. Sizzling 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word sounds like the sound it is describing.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(usually nonsense)  poem with 5 lines and an aabba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a word or phrase to emphasise its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 poem is divided. Similar to a verse in a song.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 Crossword</dc:title>
  <dcterms:created xsi:type="dcterms:W3CDTF">2021-10-11T14:36:06Z</dcterms:created>
  <dcterms:modified xsi:type="dcterms:W3CDTF">2021-10-11T14:36:06Z</dcterms:modified>
</cp:coreProperties>
</file>