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Terminology - A Level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narrative with two distinct levels of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words that have similar meanings or, more loosely, are drawn from the same topic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patriachy meaning 'father' which refers to a system whereby men have control over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original, Italian sonnet form.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point at which there is a marked shift in tone, change of subject or development of the argument in a sonnet.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stanza of six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elaborate, extended metaphor compare two elements that at first seem very dissimilar.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genre of three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outdates language. Words that have passed out of common usage.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humour in which the writermocks someone or something, but with a moral purpose.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Terminology - A Level</dc:title>
  <dcterms:created xsi:type="dcterms:W3CDTF">2021-10-12T20:28:48Z</dcterms:created>
  <dcterms:modified xsi:type="dcterms:W3CDTF">2021-10-12T20:28:48Z</dcterms:modified>
</cp:coreProperties>
</file>