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XINSHI    </w:t>
      </w:r>
      <w:r>
        <w:t xml:space="preserve">   VERSIFIER    </w:t>
      </w:r>
      <w:r>
        <w:t xml:space="preserve">   TERZAIN    </w:t>
      </w:r>
      <w:r>
        <w:t xml:space="preserve">   STANZA    </w:t>
      </w:r>
      <w:r>
        <w:t xml:space="preserve">   RIME    </w:t>
      </w:r>
      <w:r>
        <w:t xml:space="preserve">   POETESS    </w:t>
      </w:r>
      <w:r>
        <w:t xml:space="preserve">   POET    </w:t>
      </w:r>
      <w:r>
        <w:t xml:space="preserve">   PAEON    </w:t>
      </w:r>
      <w:r>
        <w:t xml:space="preserve">   OFFBEAT    </w:t>
      </w:r>
      <w:r>
        <w:t xml:space="preserve">   MADRIGAL    </w:t>
      </w:r>
      <w:r>
        <w:t xml:space="preserve">   LEITMOTIF    </w:t>
      </w:r>
      <w:r>
        <w:t xml:space="preserve">   JABBERWOCKY    </w:t>
      </w:r>
      <w:r>
        <w:t xml:space="preserve">   HEMISTICH    </w:t>
      </w:r>
      <w:r>
        <w:t xml:space="preserve">   GENRE    </w:t>
      </w:r>
      <w:r>
        <w:t xml:space="preserve">   FABLE    </w:t>
      </w:r>
      <w:r>
        <w:t xml:space="preserve">   EPITAPH    </w:t>
      </w:r>
      <w:r>
        <w:t xml:space="preserve">   DECORUM    </w:t>
      </w:r>
      <w:r>
        <w:t xml:space="preserve">   COUPLET    </w:t>
      </w:r>
      <w:r>
        <w:t xml:space="preserve">   CAESURA    </w:t>
      </w:r>
      <w:r>
        <w:t xml:space="preserve">   BALLAD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</dc:title>
  <dcterms:created xsi:type="dcterms:W3CDTF">2021-10-11T14:35:09Z</dcterms:created>
  <dcterms:modified xsi:type="dcterms:W3CDTF">2021-10-11T14:35:09Z</dcterms:modified>
</cp:coreProperties>
</file>