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words say one thing, but may mean the very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Attitude of the speaker towards the subject of the poem is reflected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language used to show the reaction to a poem's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Similiar vowel sounds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identical sounds in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which imitates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or phrase which shows the likeness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Imaginative comparison using 'like','as' or 'than'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idea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image in which a word also stands for something other than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</dc:title>
  <dcterms:created xsi:type="dcterms:W3CDTF">2021-10-11T14:35:29Z</dcterms:created>
  <dcterms:modified xsi:type="dcterms:W3CDTF">2021-10-11T14:35:29Z</dcterms:modified>
</cp:coreProperties>
</file>