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which sound like what they are describing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which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Visually descriptive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14 lines long with 10 syllables per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which 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poem is usually divided up into segments. What are these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continuation of a statement over more than one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'The tight, red rope of love'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at similarities or differences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poem usually written to lament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'The saucepans danced', 'the kettle purred'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the same letter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used to describe an action, state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'Snug as a gun'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Terms Crossword</dc:title>
  <dcterms:created xsi:type="dcterms:W3CDTF">2021-10-11T14:34:57Z</dcterms:created>
  <dcterms:modified xsi:type="dcterms:W3CDTF">2021-10-11T14:34:57Z</dcterms:modified>
</cp:coreProperties>
</file>