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tells, "the author wants me to know that..."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a person, event or work outside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was a drill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 picture with words often using the five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million things to do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slowly invades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was a drill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consonant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2021-10-11T14:35:54Z</dcterms:created>
  <dcterms:modified xsi:type="dcterms:W3CDTF">2021-10-11T14:35:54Z</dcterms:modified>
</cp:coreProperties>
</file>