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Assonance    </w:t>
      </w:r>
      <w:r>
        <w:t xml:space="preserve">   Ballad     </w:t>
      </w:r>
      <w:r>
        <w:t xml:space="preserve">   Consonance     </w:t>
      </w:r>
      <w:r>
        <w:t xml:space="preserve">   Couplet    </w:t>
      </w:r>
      <w:r>
        <w:t xml:space="preserve">   Epic    </w:t>
      </w:r>
      <w:r>
        <w:t xml:space="preserve">   Eye Rhyme     </w:t>
      </w:r>
      <w:r>
        <w:t xml:space="preserve">   Free Verse    </w:t>
      </w:r>
      <w:r>
        <w:t xml:space="preserve">   Haiku     </w:t>
      </w:r>
      <w:r>
        <w:t xml:space="preserve">   Hyperbole    </w:t>
      </w:r>
      <w:r>
        <w:t xml:space="preserve">   Imagery     </w:t>
      </w:r>
      <w:r>
        <w:t xml:space="preserve">   Line Break    </w:t>
      </w:r>
      <w:r>
        <w:t xml:space="preserve">   Lyric    </w:t>
      </w:r>
      <w:r>
        <w:t xml:space="preserve">   Metaphor     </w:t>
      </w:r>
      <w:r>
        <w:t xml:space="preserve">   Meter    </w:t>
      </w:r>
      <w:r>
        <w:t xml:space="preserve">   Mood    </w:t>
      </w:r>
      <w:r>
        <w:t xml:space="preserve">   Onomatopoeia     </w:t>
      </w:r>
      <w:r>
        <w:t xml:space="preserve">   Personification    </w:t>
      </w:r>
      <w:r>
        <w:t xml:space="preserve">   Poetry    </w:t>
      </w:r>
      <w:r>
        <w:t xml:space="preserve">   Refrain     </w:t>
      </w:r>
      <w:r>
        <w:t xml:space="preserve">   Repetition    </w:t>
      </w:r>
      <w:r>
        <w:t xml:space="preserve">   Rhyme Scheme    </w:t>
      </w:r>
      <w:r>
        <w:t xml:space="preserve">   Rhythm     </w:t>
      </w:r>
      <w:r>
        <w:t xml:space="preserve">   Simile    </w:t>
      </w:r>
      <w:r>
        <w:t xml:space="preserve">   Slant Rhyme    </w:t>
      </w:r>
      <w:r>
        <w:t xml:space="preserve">   Sonnet    </w:t>
      </w:r>
      <w:r>
        <w:t xml:space="preserve">   Speaker    </w:t>
      </w:r>
      <w:r>
        <w:t xml:space="preserve">   Stanza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  <w:r>
        <w:t xml:space="preserve">   Tone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2021-10-11T14:34:54Z</dcterms:created>
  <dcterms:modified xsi:type="dcterms:W3CDTF">2021-10-11T14:34:54Z</dcterms:modified>
</cp:coreProperties>
</file>