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Alliteration    </w:t>
      </w:r>
      <w:r>
        <w:t xml:space="preserve">   Dramatic irony    </w:t>
      </w:r>
      <w:r>
        <w:t xml:space="preserve">   Foreboding    </w:t>
      </w:r>
      <w:r>
        <w:t xml:space="preserve">   Hyperbole    </w:t>
      </w:r>
      <w:r>
        <w:t xml:space="preserve">   Imagery    </w:t>
      </w:r>
      <w:r>
        <w:t xml:space="preserve">   Juxtaposition    </w:t>
      </w:r>
      <w:r>
        <w:t xml:space="preserve">   Metaphor    </w:t>
      </w:r>
      <w:r>
        <w:t xml:space="preserve">   Noun    </w:t>
      </w:r>
      <w:r>
        <w:t xml:space="preserve">   Onomatopoeia    </w:t>
      </w:r>
      <w:r>
        <w:t xml:space="preserve">   Pathetic fallacy    </w:t>
      </w:r>
      <w:r>
        <w:t xml:space="preserve">   Personification    </w:t>
      </w:r>
      <w:r>
        <w:t xml:space="preserve">   Simile    </w:t>
      </w:r>
      <w:r>
        <w:t xml:space="preserve">   Symbolism    </w:t>
      </w:r>
      <w:r>
        <w:t xml:space="preserve">   Threes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2021-10-11T14:36:12Z</dcterms:created>
  <dcterms:modified xsi:type="dcterms:W3CDTF">2021-10-11T14:36:12Z</dcterms:modified>
</cp:coreProperties>
</file>