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question solely for effect, which does not require an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Repeated consonant sound for example: I was glad; so very, very glad!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speak directly at someone who is not present or is dead, or to speak to an inanimate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Difference between how things seem to be and the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single line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“I am as snug as a bug in a rug”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Grammatical construction of the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 within a poem are separated by blank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“The sun is smiling at us”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lion represents courage.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series of words beginning with the same consonant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Understatement used to lessen the effect of a statement that can be hurtful or offensive.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language that makes use of comparisons or suggestions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repetition of the vowel sounds in nearby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dictionary meaning of the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“The curtain of night fell upon us”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weighs a 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Time, slime, mime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 </dc:title>
  <dcterms:created xsi:type="dcterms:W3CDTF">2021-10-11T14:36:25Z</dcterms:created>
  <dcterms:modified xsi:type="dcterms:W3CDTF">2021-10-11T14:36:25Z</dcterms:modified>
</cp:coreProperties>
</file>