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when something is said to be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punctuation in the middle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 letters at the start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repeated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human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not requiring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using the word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Placing two items or images next to each other to highlight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and stanzas running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repeated s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sounding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a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2021-10-11T14:36:30Z</dcterms:created>
  <dcterms:modified xsi:type="dcterms:W3CDTF">2021-10-11T14:36:30Z</dcterms:modified>
</cp:coreProperties>
</file>