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Pattern of words that sound similar.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Repeated words, sounds or phrases.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imitate sounds.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involving the comparison of one thing to another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Repeated vowel sounds.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device is used when a figure of speech is given human qualities?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device uses the same letter as the start of each word?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Consonants being repeated at the end of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phrase or word is added to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Speech exaggeration.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</dc:title>
  <dcterms:created xsi:type="dcterms:W3CDTF">2021-10-11T14:35:05Z</dcterms:created>
  <dcterms:modified xsi:type="dcterms:W3CDTF">2021-10-11T14:35:05Z</dcterms:modified>
</cp:coreProperties>
</file>