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beat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sound the same or similar in their endings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words which starts with the same letter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describing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Saying the same words over and over again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 qualities to a non-human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Describing something saying it is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word describes a sound and actually mimics the sound of the object or action it refers to when it is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Describing something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or phrases which make your mind imagine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describing the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2021-10-11T14:36:36Z</dcterms:created>
  <dcterms:modified xsi:type="dcterms:W3CDTF">2021-10-11T14:36:36Z</dcterms:modified>
</cp:coreProperties>
</file>