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verbs    </w:t>
      </w:r>
      <w:r>
        <w:t xml:space="preserve">   adjectives    </w:t>
      </w:r>
      <w:r>
        <w:t xml:space="preserve">   personification    </w:t>
      </w:r>
      <w:r>
        <w:t xml:space="preserve">   imagery    </w:t>
      </w:r>
      <w:r>
        <w:t xml:space="preserve">   dialogue    </w:t>
      </w:r>
      <w:r>
        <w:t xml:space="preserve">   colloquial language    </w:t>
      </w:r>
      <w:r>
        <w:t xml:space="preserve">   slang    </w:t>
      </w:r>
      <w:r>
        <w:t xml:space="preserve">   metaphor    </w:t>
      </w:r>
      <w:r>
        <w:t xml:space="preserve">   rhythm    </w:t>
      </w:r>
      <w:r>
        <w:t xml:space="preserve">   rhyme    </w:t>
      </w:r>
      <w:r>
        <w:t xml:space="preserve">   onomatopoeia    </w:t>
      </w:r>
      <w:r>
        <w:t xml:space="preserve">   simile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techniques</dc:title>
  <dcterms:created xsi:type="dcterms:W3CDTF">2021-10-11T14:35:49Z</dcterms:created>
  <dcterms:modified xsi:type="dcterms:W3CDTF">2021-10-11T14:35:49Z</dcterms:modified>
</cp:coreProperties>
</file>