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Rap    </w:t>
      </w:r>
      <w:r>
        <w:t xml:space="preserve">   Ode    </w:t>
      </w:r>
      <w:r>
        <w:t xml:space="preserve">   Haiku    </w:t>
      </w:r>
      <w:r>
        <w:t xml:space="preserve">   Theme    </w:t>
      </w:r>
      <w:r>
        <w:t xml:space="preserve">   Tone    </w:t>
      </w:r>
      <w:r>
        <w:t xml:space="preserve">   Acrostics    </w:t>
      </w:r>
      <w:r>
        <w:t xml:space="preserve">   Ballad    </w:t>
      </w:r>
      <w:r>
        <w:t xml:space="preserve">   Stanzas    </w:t>
      </w:r>
      <w:r>
        <w:t xml:space="preserve">   Lines    </w:t>
      </w:r>
      <w:r>
        <w:t xml:space="preserve">   Rhyme    </w:t>
      </w:r>
      <w:r>
        <w:t xml:space="preserve">   Assonance    </w:t>
      </w:r>
      <w:r>
        <w:t xml:space="preserve">   Onomatopoeia    </w:t>
      </w:r>
      <w:r>
        <w:t xml:space="preserve">   Simile    </w:t>
      </w:r>
      <w:r>
        <w:t xml:space="preserve">   Metaphors    </w:t>
      </w:r>
      <w:r>
        <w:t xml:space="preserve">   Hyperboles    </w:t>
      </w:r>
      <w:r>
        <w:t xml:space="preserve">   Idiom    </w:t>
      </w:r>
      <w:r>
        <w:t xml:space="preserve">   Alliteration    </w:t>
      </w:r>
      <w:r>
        <w:t xml:space="preserve">   Imagery    </w:t>
      </w:r>
      <w:r>
        <w:t xml:space="preserve">   Figurative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2021-10-11T14:35:06Z</dcterms:created>
  <dcterms:modified xsi:type="dcterms:W3CDTF">2021-10-11T14:35:06Z</dcterms:modified>
</cp:coreProperties>
</file>