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terms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Anapest    </w:t>
      </w:r>
      <w:r>
        <w:t xml:space="preserve">   Assonance    </w:t>
      </w:r>
      <w:r>
        <w:t xml:space="preserve">   Blank verse    </w:t>
      </w:r>
      <w:r>
        <w:t xml:space="preserve">   Bottom Burp    </w:t>
      </w:r>
      <w:r>
        <w:t xml:space="preserve">   Caesura    </w:t>
      </w:r>
      <w:r>
        <w:t xml:space="preserve">   Chapbook    </w:t>
      </w:r>
      <w:r>
        <w:t xml:space="preserve">   Consonance    </w:t>
      </w:r>
      <w:r>
        <w:t xml:space="preserve">   Couplet    </w:t>
      </w:r>
      <w:r>
        <w:t xml:space="preserve">   Dactyl    </w:t>
      </w:r>
      <w:r>
        <w:t xml:space="preserve">   Decasyllable    </w:t>
      </w:r>
      <w:r>
        <w:t xml:space="preserve">   Enjambment    </w:t>
      </w:r>
      <w:r>
        <w:t xml:space="preserve">   Envoi    </w:t>
      </w:r>
      <w:r>
        <w:t xml:space="preserve">   Epigraph    </w:t>
      </w:r>
      <w:r>
        <w:t xml:space="preserve">   Foot    </w:t>
      </w:r>
      <w:r>
        <w:t xml:space="preserve">   Galleys    </w:t>
      </w:r>
      <w:r>
        <w:t xml:space="preserve">   Hendecasyllable    </w:t>
      </w:r>
      <w:r>
        <w:t xml:space="preserve">   Hexameter    </w:t>
      </w:r>
      <w:r>
        <w:t xml:space="preserve">   Honorarium    </w:t>
      </w:r>
      <w:r>
        <w:t xml:space="preserve">   Iamb    </w:t>
      </w:r>
      <w:r>
        <w:t xml:space="preserve">   Line    </w:t>
      </w:r>
      <w:r>
        <w:t xml:space="preserve">   Meter    </w:t>
      </w:r>
      <w:r>
        <w:t xml:space="preserve">   Octave    </w:t>
      </w:r>
      <w:r>
        <w:t xml:space="preserve">   Octosyllable    </w:t>
      </w:r>
      <w:r>
        <w:t xml:space="preserve">   Pentameter    </w:t>
      </w:r>
      <w:r>
        <w:t xml:space="preserve">   Quintain    </w:t>
      </w:r>
      <w:r>
        <w:t xml:space="preserve">   Refrain    </w:t>
      </w:r>
      <w:r>
        <w:t xml:space="preserve">   Rhyme    </w:t>
      </w:r>
      <w:r>
        <w:t xml:space="preserve">   Rhythm    </w:t>
      </w:r>
      <w:r>
        <w:t xml:space="preserve">   Septet    </w:t>
      </w:r>
      <w:r>
        <w:t xml:space="preserve">   Sestet    </w:t>
      </w:r>
      <w:r>
        <w:t xml:space="preserve">   Spondee    </w:t>
      </w:r>
      <w:r>
        <w:t xml:space="preserve">   Stanza    </w:t>
      </w:r>
      <w:r>
        <w:t xml:space="preserve">   Strophe    </w:t>
      </w:r>
      <w:r>
        <w:t xml:space="preserve">   Tercet    </w:t>
      </w:r>
      <w:r>
        <w:t xml:space="preserve">   Tetrameter    </w:t>
      </w:r>
      <w:r>
        <w:t xml:space="preserve">   Trochee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 search</dc:title>
  <dcterms:created xsi:type="dcterms:W3CDTF">2021-10-11T14:35:36Z</dcterms:created>
  <dcterms:modified xsi:type="dcterms:W3CDTF">2021-10-11T14:35:36Z</dcterms:modified>
</cp:coreProperties>
</file>