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tool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rhyme in the middle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Rhyme at the end of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symbols to represent ideas 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Repeated words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Inanimate objects given human like characteristics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consonance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consonants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imitate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things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tool kit</dc:title>
  <dcterms:created xsi:type="dcterms:W3CDTF">2021-10-11T14:34:59Z</dcterms:created>
  <dcterms:modified xsi:type="dcterms:W3CDTF">2021-10-11T14:34:59Z</dcterms:modified>
</cp:coreProperties>
</file>