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effective    </w:t>
      </w:r>
      <w:r>
        <w:t xml:space="preserve">   the wind    </w:t>
      </w:r>
      <w:r>
        <w:t xml:space="preserve">   valentine    </w:t>
      </w:r>
      <w:r>
        <w:t xml:space="preserve">   the zoo    </w:t>
      </w:r>
      <w:r>
        <w:t xml:space="preserve">   the sun    </w:t>
      </w:r>
      <w:r>
        <w:t xml:space="preserve">   carol ann duffy    </w:t>
      </w:r>
      <w:r>
        <w:t xml:space="preserve">   repetition    </w:t>
      </w:r>
      <w:r>
        <w:t xml:space="preserve">   senses    </w:t>
      </w:r>
      <w:r>
        <w:t xml:space="preserve">   metaphor    </w:t>
      </w:r>
      <w:r>
        <w:t xml:space="preserve">   imagery    </w:t>
      </w:r>
      <w:r>
        <w:t xml:space="preserve">   alliteration    </w:t>
      </w:r>
      <w:r>
        <w:t xml:space="preserve">   personification    </w:t>
      </w:r>
      <w:r>
        <w:t xml:space="preserve">   adjectives    </w:t>
      </w:r>
      <w:r>
        <w:t xml:space="preserve">   onomatopoeia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</dc:title>
  <dcterms:created xsi:type="dcterms:W3CDTF">2021-10-11T14:35:51Z</dcterms:created>
  <dcterms:modified xsi:type="dcterms:W3CDTF">2021-10-11T14:35:51Z</dcterms:modified>
</cp:coreProperties>
</file>