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the 5 senses to add detail to the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the same beginning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words that expresses an emotion or idea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mental picture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that express sounds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writes poetry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language that may use metaphors, similes, and/or idioms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a paragraph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phrase or sentence in one row of a stanza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having the same ending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2021-10-11T14:36:22Z</dcterms:created>
  <dcterms:modified xsi:type="dcterms:W3CDTF">2021-10-11T14:36:22Z</dcterms:modified>
</cp:coreProperties>
</file>