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compares by describing one thing as if it is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things in ways not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line stanza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14 line poem of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vivid language that 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the word like or as to compare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poetic language that does not follow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unrhymed poem about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logical section of ideas grouped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2021-10-11T14:36:24Z</dcterms:created>
  <dcterms:modified xsi:type="dcterms:W3CDTF">2021-10-11T14:36:24Z</dcterms:modified>
</cp:coreProperties>
</file>