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voice    </w:t>
      </w:r>
      <w:r>
        <w:t xml:space="preserve">   assonance    </w:t>
      </w:r>
      <w:r>
        <w:t xml:space="preserve">   culture    </w:t>
      </w:r>
      <w:r>
        <w:t xml:space="preserve">   repetition    </w:t>
      </w:r>
      <w:r>
        <w:t xml:space="preserve">   mama    </w:t>
      </w:r>
      <w:r>
        <w:t xml:space="preserve">   romance    </w:t>
      </w:r>
      <w:r>
        <w:t xml:space="preserve">   death    </w:t>
      </w:r>
      <w:r>
        <w:t xml:space="preserve">   adverb    </w:t>
      </w:r>
      <w:r>
        <w:t xml:space="preserve">   metaphor    </w:t>
      </w:r>
      <w:r>
        <w:t xml:space="preserve">   love    </w:t>
      </w:r>
      <w:r>
        <w:t xml:space="preserve">   live    </w:t>
      </w:r>
      <w:r>
        <w:t xml:space="preserve">   Connectives    </w:t>
      </w:r>
      <w:r>
        <w:t xml:space="preserve">   Verbs    </w:t>
      </w:r>
      <w:r>
        <w:t xml:space="preserve">   Adverb    </w:t>
      </w:r>
      <w:r>
        <w:t xml:space="preserve">   Concrete    </w:t>
      </w:r>
      <w:r>
        <w:t xml:space="preserve">   Rose    </w:t>
      </w:r>
      <w:r>
        <w:t xml:space="preserve">   Shakur    </w:t>
      </w:r>
      <w:r>
        <w:t xml:space="preserve">   Tupac    </w:t>
      </w:r>
      <w:r>
        <w:t xml:space="preserve">   Picture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2021-10-11T14:36:06Z</dcterms:created>
  <dcterms:modified xsi:type="dcterms:W3CDTF">2021-10-11T14:36:06Z</dcterms:modified>
</cp:coreProperties>
</file>