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Bayonet Charge    </w:t>
      </w:r>
      <w:r>
        <w:t xml:space="preserve">   Charge Of The Light Brigade    </w:t>
      </w:r>
      <w:r>
        <w:t xml:space="preserve">   Checking Out Me History    </w:t>
      </w:r>
      <w:r>
        <w:t xml:space="preserve">   Emigree    </w:t>
      </w:r>
      <w:r>
        <w:t xml:space="preserve">   Exposure    </w:t>
      </w:r>
      <w:r>
        <w:t xml:space="preserve">   Kamikaze    </w:t>
      </w:r>
      <w:r>
        <w:t xml:space="preserve">   London    </w:t>
      </w:r>
      <w:r>
        <w:t xml:space="preserve">   My Last Duchess    </w:t>
      </w:r>
      <w:r>
        <w:t xml:space="preserve">   Ozymandias    </w:t>
      </w:r>
      <w:r>
        <w:t xml:space="preserve">   Poppies    </w:t>
      </w:r>
      <w:r>
        <w:t xml:space="preserve">   Remains    </w:t>
      </w:r>
      <w:r>
        <w:t xml:space="preserve">   Storm On The Island    </w:t>
      </w:r>
      <w:r>
        <w:t xml:space="preserve">   The Prelude    </w:t>
      </w:r>
      <w:r>
        <w:t xml:space="preserve">  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2021-10-11T14:36:16Z</dcterms:created>
  <dcterms:modified xsi:type="dcterms:W3CDTF">2021-10-11T14:36:16Z</dcterms:modified>
</cp:coreProperties>
</file>