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literary device where a physical object represents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Regular pattern of stressed and unstressed syllables that gives a line of poetry a predictable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Poetry written without a regular rhyme scheme, meter, or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lines in a poem set off by blank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feeling or atmosphere created by the 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Rhymed pair of lines in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stanza or line that is repeated throughout the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Techniques used to create a sense of rhythm or to emphasize particular sounds in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three lines of poetry with syllables arranged 5,7,5; must create a clear picture that will evoke a strong emotional response in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Rhyme that occurs at the end of lines.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repetition of the same or similar sounds, usually in stressed syllables at the ends of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words to create an image in the reader's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Language that appeals to the five senses---touch, taste, smell, hearing, and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message about life or human nature the author shares. The author believes...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technique in which the same word or line is repeated for emphasis or unity. Helps to reinforce meaning and create an appealing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narrative poem that tells a story and was originally meant to be sung or recited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Repetition of consonant sounds at the beginnings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Comparison between two unlike things using the words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repetition of vowel sounds within non-rhyming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writing that uses not only words, but also form, patterns of sound, imagery, and figurative language to convey its message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2021-10-11T14:36:26Z</dcterms:created>
  <dcterms:modified xsi:type="dcterms:W3CDTF">2021-10-11T14:36:26Z</dcterms:modified>
</cp:coreProperties>
</file>