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</w:t>
      </w:r>
    </w:p>
    <w:p>
      <w:pPr>
        <w:pStyle w:val="Questions"/>
      </w:pPr>
      <w:r>
        <w:t xml:space="preserve">1. CKIHC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HEEARTC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SCHEEE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HURTT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SIFH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MCUH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LNCHU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RCETHST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HTPAWYA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WASELH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TCPHI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HATHC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CHTKI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EMHT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WTHA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RYSPA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AERSTK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RAEDHT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HWSCAIND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EERWHTA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</dc:title>
  <dcterms:created xsi:type="dcterms:W3CDTF">2021-10-11T14:36:33Z</dcterms:created>
  <dcterms:modified xsi:type="dcterms:W3CDTF">2021-10-11T14:36:33Z</dcterms:modified>
</cp:coreProperties>
</file>