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sandwich    </w:t>
      </w:r>
      <w:r>
        <w:t xml:space="preserve">   thread    </w:t>
      </w:r>
      <w:r>
        <w:t xml:space="preserve">   streak    </w:t>
      </w:r>
      <w:r>
        <w:t xml:space="preserve">   spray    </w:t>
      </w:r>
      <w:r>
        <w:t xml:space="preserve">   what    </w:t>
      </w:r>
      <w:r>
        <w:t xml:space="preserve">   them    </w:t>
      </w:r>
      <w:r>
        <w:t xml:space="preserve">   thick    </w:t>
      </w:r>
      <w:r>
        <w:t xml:space="preserve">   hatch    </w:t>
      </w:r>
      <w:r>
        <w:t xml:space="preserve">   pitch    </w:t>
      </w:r>
      <w:r>
        <w:t xml:space="preserve">   whales    </w:t>
      </w:r>
      <w:r>
        <w:t xml:space="preserve">   pathway    </w:t>
      </w:r>
      <w:r>
        <w:t xml:space="preserve">   stretch    </w:t>
      </w:r>
      <w:r>
        <w:t xml:space="preserve">   lunch    </w:t>
      </w:r>
      <w:r>
        <w:t xml:space="preserve">   much    </w:t>
      </w:r>
      <w:r>
        <w:t xml:space="preserve">   fish    </w:t>
      </w:r>
      <w:r>
        <w:t xml:space="preserve">   truth    </w:t>
      </w:r>
      <w:r>
        <w:t xml:space="preserve">   cheese    </w:t>
      </w:r>
      <w:r>
        <w:t xml:space="preserve">   teacher    </w:t>
      </w:r>
      <w:r>
        <w:t xml:space="preserve">   Chick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2021-10-11T14:36:26Z</dcterms:created>
  <dcterms:modified xsi:type="dcterms:W3CDTF">2021-10-11T14:36:26Z</dcterms:modified>
</cp:coreProperties>
</file>