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break    </w:t>
      </w:r>
      <w:r>
        <w:t xml:space="preserve">   effect    </w:t>
      </w:r>
      <w:r>
        <w:t xml:space="preserve">   tone    </w:t>
      </w:r>
      <w:r>
        <w:t xml:space="preserve">   sound    </w:t>
      </w:r>
      <w:r>
        <w:t xml:space="preserve">   meaning    </w:t>
      </w:r>
      <w:r>
        <w:t xml:space="preserve">   stanza    </w:t>
      </w:r>
      <w:r>
        <w:t xml:space="preserve">   paragraph    </w:t>
      </w:r>
      <w:r>
        <w:t xml:space="preserve">   rhyme    </w:t>
      </w:r>
      <w:r>
        <w:t xml:space="preserve">   punctuation    </w:t>
      </w:r>
      <w:r>
        <w:t xml:space="preserve">   line    </w:t>
      </w:r>
      <w:r>
        <w:t xml:space="preserve">   sentence    </w:t>
      </w:r>
      <w:r>
        <w:t xml:space="preserve">   prose    </w:t>
      </w:r>
      <w:r>
        <w:t xml:space="preserve">   poet    </w:t>
      </w:r>
      <w:r>
        <w:t xml:space="preserve">   poem    </w:t>
      </w:r>
      <w:r>
        <w:t xml:space="preserve">   poetry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1</dc:title>
  <dcterms:created xsi:type="dcterms:W3CDTF">2021-10-11T14:35:17Z</dcterms:created>
  <dcterms:modified xsi:type="dcterms:W3CDTF">2021-10-11T14:35:17Z</dcterms:modified>
</cp:coreProperties>
</file>