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two unlike things are compared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rhythmic structure of a verse or lines in a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Resemblance of sound between syllables of nearby words generally rhyming 2 or more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poem of fourteen lines with a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reoccurrence of similar sounding vowels in close proximity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of speech in which one thing is compared to another of a different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between 2 unlike things that continues throughout a series of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strong regular repeated pattern of movement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figure of speech in which an animal or thing is given a human trait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that is written that tells 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Correspondence of sound or the ending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humour us five line poem with a rhyme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Poetry in which the meaning is conveyed partly or wholly by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formation for a word associated with what it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reoccurrence of the same letter or sound at the beginning of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Poetry that does rhyme or have a regular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poem narrating 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repeating something that has already been said or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poem devoted to the praise of a person animal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pair of successive lines of verse typically rhyming and of the same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poem that one can relate to through their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major form of japanes poem that has 17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2021-10-11T14:35:18Z</dcterms:created>
  <dcterms:modified xsi:type="dcterms:W3CDTF">2021-10-11T14:35:18Z</dcterms:modified>
</cp:coreProperties>
</file>