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the same consonant at the beginning of each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 that suggests a non-literal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form mental pictures of things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Correspondence in the final sounds of two or more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words that imitate the sound they denote.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Attributing human characteristics to abstract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 number of lines of verse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expressing a resemblance between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Continuation from one line of verse into the next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subject matter of a conversation or discussion.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2021-10-11T14:36:35Z</dcterms:created>
  <dcterms:modified xsi:type="dcterms:W3CDTF">2021-10-11T14:36:35Z</dcterms:modified>
</cp:coreProperties>
</file>