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something into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author writes out a characters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funny mistake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part of a story where loose ends are adressed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contrasting things being seen or placed close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story that has a 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mistaken use of similar sounding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humor to criticize a serious often political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subordinate plot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introductory section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rhythm of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2021-10-11T14:36:37Z</dcterms:created>
  <dcterms:modified xsi:type="dcterms:W3CDTF">2021-10-11T14:36:37Z</dcterms:modified>
</cp:coreProperties>
</file>