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verbal mistake that is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a mild or indirect word for what you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words and meanings in quickly and creatively for humor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Visual description often with use of figurative language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subordinate plot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rhythm scheme of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story with a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exaggerated imitation of the style of a genre, author or writer for a comic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contrasting things are placed or seen close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end of a story where the final strands of the plot are drawn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flowing of a sentence through multiple lines in a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put something in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author writes to convey a characters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humor to criticize a serous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wrong use of homophones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remark thats is written or said in a book or play but not intended for other characters to hear.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introduction of a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hidden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full sentence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</dc:title>
  <dcterms:created xsi:type="dcterms:W3CDTF">2021-10-11T14:36:39Z</dcterms:created>
  <dcterms:modified xsi:type="dcterms:W3CDTF">2021-10-11T14:36:39Z</dcterms:modified>
</cp:coreProperties>
</file>