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Poetry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British 14 line poem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poem that pays tribute to a subject and praises 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Musical form of poetry, originating from folk songs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5 line humorous poem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Italian 14 line poem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Broad category of poetry that includes feelings and emotions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Written in iambic pentameter and doesn’t rhyme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Long winded narrative poetry that detail extraordinary feats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Lack of rhyme scheme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Greek type of poetry that concerns the natural world, rural life, and landscapes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poem that reflects on death and loss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Type of poetry that tells a story, like an epic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Type of poetry that has words that sound the same at the end of every line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poem that praises and pays tribute to a subject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3 line Japanese poetic form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Poetry </dc:title>
  <dcterms:created xsi:type="dcterms:W3CDTF">2021-10-11T14:36:44Z</dcterms:created>
  <dcterms:modified xsi:type="dcterms:W3CDTF">2021-10-11T14:36:44Z</dcterms:modified>
</cp:coreProperties>
</file>