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Edgar Allen Poe    </w:t>
      </w:r>
      <w:r>
        <w:t xml:space="preserve">   author    </w:t>
      </w:r>
      <w:r>
        <w:t xml:space="preserve">   have fun    </w:t>
      </w:r>
      <w:r>
        <w:t xml:space="preserve">   mood    </w:t>
      </w:r>
      <w:r>
        <w:t xml:space="preserve">   attitude    </w:t>
      </w:r>
      <w:r>
        <w:t xml:space="preserve">   imagery    </w:t>
      </w:r>
      <w:r>
        <w:t xml:space="preserve">   theme    </w:t>
      </w:r>
      <w:r>
        <w:t xml:space="preserve">   limerick    </w:t>
      </w:r>
      <w:r>
        <w:t xml:space="preserve">   metaphor    </w:t>
      </w:r>
      <w:r>
        <w:t xml:space="preserve">   pattern    </w:t>
      </w:r>
      <w:r>
        <w:t xml:space="preserve">   stanza    </w:t>
      </w:r>
      <w:r>
        <w:t xml:space="preserve">   beat    </w:t>
      </w:r>
      <w:r>
        <w:t xml:space="preserve">   sonnet    </w:t>
      </w:r>
      <w:r>
        <w:t xml:space="preserve">   meter    </w:t>
      </w:r>
      <w:r>
        <w:t xml:space="preserve">   rhyme scheme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2021-10-11T14:35:28Z</dcterms:created>
  <dcterms:modified xsi:type="dcterms:W3CDTF">2021-10-11T14:35:28Z</dcterms:modified>
</cp:coreProperties>
</file>