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Annotate    </w:t>
      </w:r>
      <w:r>
        <w:t xml:space="preserve">   Rhythm    </w:t>
      </w:r>
      <w:r>
        <w:t xml:space="preserve">   Acrostic    </w:t>
      </w:r>
      <w:r>
        <w:t xml:space="preserve">   Poet    </w:t>
      </w:r>
      <w:r>
        <w:t xml:space="preserve">   Beat    </w:t>
      </w:r>
      <w:r>
        <w:t xml:space="preserve">   Speaker    </w:t>
      </w:r>
      <w:r>
        <w:t xml:space="preserve">   Rap    </w:t>
      </w:r>
      <w:r>
        <w:t xml:space="preserve">   Stanza    </w:t>
      </w:r>
      <w:r>
        <w:t xml:space="preserve">   Tone    </w:t>
      </w:r>
      <w:r>
        <w:t xml:space="preserve">   Senses    </w:t>
      </w:r>
      <w:r>
        <w:t xml:space="preserve">   Imagery    </w:t>
      </w:r>
      <w:r>
        <w:t xml:space="preserve">   Ballad    </w:t>
      </w:r>
      <w:r>
        <w:t xml:space="preserve">   Haiku    </w:t>
      </w:r>
      <w:r>
        <w:t xml:space="preserve">   Free Verse    </w:t>
      </w:r>
      <w:r>
        <w:t xml:space="preserve">   Personification    </w:t>
      </w:r>
      <w:r>
        <w:t xml:space="preserve">   Onomatopoeia    </w:t>
      </w:r>
      <w:r>
        <w:t xml:space="preserve">   Hyperbole    </w:t>
      </w:r>
      <w:r>
        <w:t xml:space="preserve">   Rhyme    </w:t>
      </w:r>
      <w:r>
        <w:t xml:space="preserve">   Repetition    </w:t>
      </w:r>
      <w:r>
        <w:t xml:space="preserve">   Assonance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2021-10-11T14:36:48Z</dcterms:created>
  <dcterms:modified xsi:type="dcterms:W3CDTF">2021-10-11T14:36:48Z</dcterms:modified>
</cp:coreProperties>
</file>