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Haiku    </w:t>
      </w:r>
      <w:r>
        <w:t xml:space="preserve">   Sonnet    </w:t>
      </w:r>
      <w:r>
        <w:t xml:space="preserve">   Five Senses    </w:t>
      </w:r>
      <w:r>
        <w:t xml:space="preserve">   Narrator    </w:t>
      </w:r>
      <w:r>
        <w:t xml:space="preserve">   Author    </w:t>
      </w:r>
      <w:r>
        <w:t xml:space="preserve">   Sensory    </w:t>
      </w:r>
      <w:r>
        <w:t xml:space="preserve">   Epic    </w:t>
      </w:r>
      <w:r>
        <w:t xml:space="preserve">   Alliteration    </w:t>
      </w:r>
      <w:r>
        <w:t xml:space="preserve">   Stanzas    </w:t>
      </w:r>
      <w:r>
        <w:t xml:space="preserve">   Lines    </w:t>
      </w:r>
      <w:r>
        <w:t xml:space="preserve">   Limerick    </w:t>
      </w:r>
      <w:r>
        <w:t xml:space="preserve">   Lyric    </w:t>
      </w:r>
      <w:r>
        <w:t xml:space="preserve">   Free Verse    </w:t>
      </w:r>
      <w:r>
        <w:t xml:space="preserve">   Metaphor    </w:t>
      </w:r>
      <w:r>
        <w:t xml:space="preserve">   Simile    </w:t>
      </w:r>
      <w:r>
        <w:t xml:space="preserve">   Imagery    </w:t>
      </w:r>
      <w:r>
        <w:t xml:space="preserve">   Meter    </w:t>
      </w:r>
      <w:r>
        <w:t xml:space="preserve">   Rhythm    </w:t>
      </w:r>
      <w:r>
        <w:t xml:space="preserve">   Rhyme    </w:t>
      </w:r>
      <w:r>
        <w:t xml:space="preserve">   Poem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</dc:title>
  <dcterms:created xsi:type="dcterms:W3CDTF">2021-10-11T14:36:51Z</dcterms:created>
  <dcterms:modified xsi:type="dcterms:W3CDTF">2021-10-11T14:36:51Z</dcterms:modified>
</cp:coreProperties>
</file>