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Lupe Fiasco    </w:t>
      </w:r>
      <w:r>
        <w:t xml:space="preserve">   Gwendolyn Brooks    </w:t>
      </w:r>
      <w:r>
        <w:t xml:space="preserve">   Maya Angelou    </w:t>
      </w:r>
      <w:r>
        <w:t xml:space="preserve">   Walt Whitman    </w:t>
      </w:r>
      <w:r>
        <w:t xml:space="preserve">   Langston Hughes    </w:t>
      </w:r>
      <w:r>
        <w:t xml:space="preserve">   William Shakespeare    </w:t>
      </w:r>
      <w:r>
        <w:t xml:space="preserve">   Free Verse    </w:t>
      </w:r>
      <w:r>
        <w:t xml:space="preserve">   Limerick    </w:t>
      </w:r>
      <w:r>
        <w:t xml:space="preserve">   Gilgamesh    </w:t>
      </w:r>
      <w:r>
        <w:t xml:space="preserve">   Aristotle    </w:t>
      </w:r>
      <w:r>
        <w:t xml:space="preserve">   rhyme scheme    </w:t>
      </w:r>
      <w:r>
        <w:t xml:space="preserve">   couplet    </w:t>
      </w:r>
      <w:r>
        <w:t xml:space="preserve">   stanza    </w:t>
      </w:r>
      <w:r>
        <w:t xml:space="preserve">   Ballad    </w:t>
      </w:r>
      <w:r>
        <w:t xml:space="preserve">   Sonnet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2021-10-11T14:36:54Z</dcterms:created>
  <dcterms:modified xsi:type="dcterms:W3CDTF">2021-10-11T14:36:54Z</dcterms:modified>
</cp:coreProperties>
</file>