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Adjectives     </w:t>
      </w:r>
      <w:r>
        <w:t xml:space="preserve">   Diamanté     </w:t>
      </w:r>
      <w:r>
        <w:t xml:space="preserve">   Edgar Allen Poe    </w:t>
      </w:r>
      <w:r>
        <w:t xml:space="preserve">   Format    </w:t>
      </w:r>
      <w:r>
        <w:t xml:space="preserve">   Gerunds    </w:t>
      </w:r>
      <w:r>
        <w:t xml:space="preserve">   Haiku    </w:t>
      </w:r>
      <w:r>
        <w:t xml:space="preserve">   Jack Prelutsky    </w:t>
      </w:r>
      <w:r>
        <w:t xml:space="preserve">   Nouns    </w:t>
      </w:r>
      <w:r>
        <w:t xml:space="preserve">   Poem    </w:t>
      </w:r>
      <w:r>
        <w:t xml:space="preserve">   Poetry    </w:t>
      </w:r>
      <w:r>
        <w:t xml:space="preserve">   Shel Silverstein     </w:t>
      </w:r>
      <w:r>
        <w:t xml:space="preserve">   Syllables     </w:t>
      </w:r>
      <w:r>
        <w:t xml:space="preserve">   Theme    </w:t>
      </w:r>
      <w:r>
        <w:t xml:space="preserve">   Verbs    </w:t>
      </w:r>
      <w:r>
        <w:t xml:space="preserve">   William Shakespeare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2021-10-11T14:34:59Z</dcterms:created>
  <dcterms:modified xsi:type="dcterms:W3CDTF">2021-10-11T14:34:59Z</dcterms:modified>
</cp:coreProperties>
</file>